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会计电算化技能实训教程  畅捷通T3  10.8版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会计电算化技能实训教程  畅捷通T3  10.8版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本书出售、求购地址：https://www.jiaokey.com/book/detail/14261591.html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关键词搜索：https://www.jiaokey.com/tag/会计电算化技能实训教程  畅捷通T3  10.8版.html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