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  Windows 7+Office 2010版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  Windows 7+Office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本书出售、求购地址：https://www.jiaokey.com/book/detail/14261525.html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关键词搜索：https://www.jiaokey.com/tag/中老年人学电脑  Windows 7+Office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