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72小时精通  新手学电脑  Windows 7+Office 2010版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72小时精通  新手学电脑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本书出售、求购地址：https://www.jiaokey.com/book/detail/14261516.html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关键词搜索：https://www.jiaokey.com/tag/72小时精通  新手学电脑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