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从前喜欢一个人，现在喜欢一个人</w:t>
      </w:r>
    </w:p>
    <w:p>
      <w:r>
        <w:rPr>
          <w:rFonts w:ascii="宋体" w:hAnsi="宋体" w:eastAsia="宋体"/>
          <w:sz w:val="24"/>
        </w:rPr>
        <w:t>（美）凯特·波里克著；高天航译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从前喜欢一个人，现在喜欢一个人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（美）凯特·波里克著；高天航译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本书出售、求购地址：https://www.jiaokey.com/book/detail/14261503.html</w:t>
      </w:r>
    </w:p>
    <w:p>
      <w:r>
        <w:t>更多相关图书推荐：https://www.jiaokey.com</w:t>
      </w:r>
    </w:p>
    <w:p>
      <w:r>
        <w:t>（美）凯特·波里克著；高天航译 其他作品：https://www.jiaokey.com/tag/（美）凯特·波里克著；高天航译.html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关键词搜索：https://www.jiaokey.com/tag/从前喜欢一个人，现在喜欢一个人.html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