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古法今观  中国古代科技名著新编  营造法式  下</w:t>
      </w:r>
    </w:p>
    <w:p>
      <w:r>
        <w:rPr>
          <w:rFonts w:ascii="宋体" w:hAnsi="宋体" w:eastAsia="宋体"/>
          <w:sz w:val="24"/>
        </w:rPr>
        <w:t>（北宋）李诫著；赫长旭，兰海编译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古法今观  中国古代科技名著新编  营造法式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（北宋）李诫著；赫长旭，兰海编译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本书出售、求购地址：https://www.jiaokey.com/book/detail/14261499.html</w:t>
      </w:r>
    </w:p>
    <w:p>
      <w:r>
        <w:t>更多相关图书推荐：https://www.jiaokey.com</w:t>
      </w:r>
    </w:p>
    <w:p>
      <w:r>
        <w:t>（北宋）李诫著；赫长旭，兰海编译 其他作品：https://www.jiaokey.com/tag/（北宋）李诫著；赫长旭，兰海编译.html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关键词搜索：https://www.jiaokey.com/tag/古法今观  中国古代科技名著新编  营造法式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