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书名：全国BIM技能等级考试系列教材  考试必备  Revit2016/2017族的建立及应用</w:t>
      </w:r>
    </w:p>
    <w:p>
      <w:r>
        <w:t>作者:薛菁主编；路小娟，何亚萍副主编</w:t>
      </w:r>
    </w:p>
    <w:p>
      <w:r>
        <w:t>出版社:西安：西安交通大学出版社</w:t>
      </w:r>
    </w:p>
    <w:p>
      <w:r>
        <w:t>出版日期：2017.07</w:t>
      </w:r>
    </w:p>
    <w:p>
      <w:r>
        <w:t>总页数：136</w:t>
      </w:r>
    </w:p>
    <w:p>
      <w:r>
        <w:t>更多请访问教客网:www.jiaokey.com</w:t>
      </w:r>
    </w:p>
    <w:p>
      <w:r>
        <w:t>全国BIM技能等级考试系列教材  考试必备  Revit2016/2017族的建立及应用评论地址：https://www.jiaokey.com/book/detail/14261490.html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