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绿色建筑产品认证与评价  国内外典型政策和案例解读</w:t>
      </w:r>
    </w:p>
    <w:p>
      <w:r>
        <w:rPr>
          <w:rFonts w:ascii="宋体" w:hAnsi="宋体" w:eastAsia="宋体"/>
          <w:sz w:val="24"/>
        </w:rPr>
        <w:t>佟晓超编著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绿色建筑产品认证与评价  国内外典型政策和案例解读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佟晓超编著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本书出售、求购地址：https://www.jiaokey.com/book/detail/14261483.html</w:t>
      </w:r>
    </w:p>
    <w:p>
      <w:r>
        <w:t>更多相关图书推荐：https://www.jiaokey.com</w:t>
      </w:r>
    </w:p>
    <w:p>
      <w:r>
        <w:t>佟晓超编著 其他作品：https://www.jiaokey.com/tag/佟晓超编著.html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关键词搜索：https://www.jiaokey.com/tag/绿色建筑产品认证与评价  国内外典型政策和案例解读.html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