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俄罗斯院士回忆航空半世纪</w:t>
      </w:r>
    </w:p>
    <w:p>
      <w:r>
        <w:rPr>
          <w:rFonts w:ascii="宋体" w:hAnsi="宋体" w:eastAsia="宋体"/>
          <w:sz w:val="24"/>
        </w:rPr>
        <w:t>（俄罗斯）叶甫根尼·亚历山大洛维奇·费多索夫著；李志，王永庆译；顾诵芬审校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俄罗斯院士回忆航空半世纪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（俄罗斯）叶甫根尼·亚历山大洛维奇·费多索夫著；李志，王永庆译；顾诵芬审校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本书出售、求购地址：https://www.jiaokey.com/book/detail/14261477.html</w:t>
      </w:r>
    </w:p>
    <w:p>
      <w:r>
        <w:t>更多相关图书推荐：https://www.jiaokey.com</w:t>
      </w:r>
    </w:p>
    <w:p>
      <w:r>
        <w:t>（俄罗斯）叶甫根尼·亚历山大洛维奇·费多索夫著；李志，王永庆译；顾诵芬审校 其他作品：https://www.jiaokey.com/tag/（俄罗斯）叶甫根尼·亚历山大洛维奇·费多索夫著；李志，王永庆译；顾诵芬审校.html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关键词搜索：https://www.jiaokey.com/tag/俄罗斯院士回忆航空半世纪.html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