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全球能源治理改革与中国的参与</w:t>
      </w:r>
    </w:p>
    <w:p>
      <w:r>
        <w:rPr>
          <w:rFonts w:ascii="宋体" w:hAnsi="宋体" w:eastAsia="宋体"/>
          <w:sz w:val="24"/>
        </w:rPr>
        <w:t>杨玉峰，尼尔·赫斯特主编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全球能源治理改革与中国的参与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杨玉峰，尼尔·赫斯特主编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本书出售、求购地址：https://www.jiaokey.com/book/detail/14261473.html</w:t>
      </w:r>
    </w:p>
    <w:p>
      <w:r>
        <w:t>更多相关图书推荐：https://www.jiaokey.com</w:t>
      </w:r>
    </w:p>
    <w:p>
      <w:r>
        <w:t>杨玉峰，尼尔·赫斯特主编 其他作品：https://www.jiaokey.com/tag/杨玉峰，尼尔·赫斯特主编.html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关键词搜索：https://www.jiaokey.com/tag/全球能源治理改革与中国的参与.html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