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世界能源版图变化与能源生产消费革命</w:t>
      </w:r>
    </w:p>
    <w:p>
      <w:r>
        <w:rPr>
          <w:rFonts w:ascii="宋体" w:hAnsi="宋体" w:eastAsia="宋体"/>
          <w:sz w:val="24"/>
        </w:rPr>
        <w:t>张玉卓等著；谢克昌丛书主编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世界能源版图变化与能源生产消费革命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张玉卓等著；谢克昌丛书主编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本书出售、求购地址：https://www.jiaokey.com/book/detail/14261463.html</w:t>
      </w:r>
    </w:p>
    <w:p>
      <w:r>
        <w:t>更多相关图书推荐：https://www.jiaokey.com</w:t>
      </w:r>
    </w:p>
    <w:p>
      <w:r>
        <w:t>张玉卓等著；谢克昌丛书主编 其他作品：https://www.jiaokey.com/tag/张玉卓等著；谢克昌丛书主编.html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关键词搜索：https://www.jiaokey.com/tag/世界能源版图变化与能源生产消费革命.html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