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湘行散记  湘西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湘行散记  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本书出售、求购地址：https://www.jiaokey.com/book/detail/14261436.html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关键词搜索：https://www.jiaokey.com/tag/湘行散记  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