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  专业投资者如何积累财富及管理风险_安德鲁·亚伯拉罕（Andrew Abraham）著_上海：上海财经大学出版社_2017.02_198</w:t>
      </w:r>
    </w:p>
    <w:p>
      <w:r>
        <w:rPr>
          <w:rFonts w:ascii="宋体" w:hAnsi="宋体" w:eastAsia="宋体"/>
          <w:sz w:val="24"/>
        </w:rPr>
        <w:t>安德鲁·亚伯拉罕著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  专业投资者如何积累财富及管理风险_安德鲁·亚伯拉罕（Andrew Abraham）著_上海：上海财经大学出版社_2017.02_198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安德鲁·亚伯拉罕著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本书出售、求购地址：https://www.jiaokey.com/book/detail/14261419.html</w:t>
      </w:r>
    </w:p>
    <w:p>
      <w:r>
        <w:t>更多相关图书推荐：https://www.jiaokey.com</w:t>
      </w:r>
    </w:p>
    <w:p>
      <w:r>
        <w:t>安德鲁·亚伯拉罕著 其他作品：https://www.jiaokey.com/tag/安德鲁·亚伯拉罕著.html</w:t>
      </w:r>
    </w:p>
    <w:p>
      <w:r>
        <w:t>关键词搜索：https://www.jiaokey.com/tag/圣经  专业投资者如何积累财富及管理风险_安德鲁·亚伯拉罕（Andrew Abraham）著_上海：上海财经大学出版社_2017.02_198.html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