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书名：MongoDB设计与应用实践</w:t>
      </w:r>
    </w:p>
    <w:p>
      <w:r>
        <w:t>作者:段鹏飞，熊盛武，袁景凌主编</w:t>
      </w:r>
    </w:p>
    <w:p>
      <w:r>
        <w:t>出版社:武汉:武汉大学出版社,2017.04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MongoDB设计与应用实践评论地址：https://www.jiaokey.com/book/detail/14261412.html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