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书名：选士与科举  中国考试制度史</w:t>
      </w:r>
    </w:p>
    <w:p>
      <w:r>
        <w:t>作者：沈兼&lt;font color=Red&gt;士&lt;/font&gt;著</w:t>
      </w:r>
    </w:p>
    <w:p>
      <w:r>
        <w:t>出版社：桂林:漓江出版社,2017.07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选士与科举  中国考试制度史 评论地址：https://www.jiaokey.com/book/detail/14261403.html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