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书名：《孔子家语》新证</w:t>
      </w:r>
    </w:p>
    <w:p>
      <w:r>
        <w:t>作者：宁镇疆著</w:t>
      </w:r>
    </w:p>
    <w:p>
      <w:r>
        <w:t>出版社：中西书局,2017.04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《孔子家语》新证 评论地址：https://www.jiaokey.com/book/detail/14261400.html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