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高明的力量  中庸心解</w:t>
      </w:r>
    </w:p>
    <w:p>
      <w:r>
        <w:rPr>
          <w:rFonts w:ascii="宋体" w:hAnsi="宋体" w:eastAsia="宋体"/>
          <w:sz w:val="24"/>
        </w:rPr>
        <w:t>默想千年，月映万川著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高明的力量  中庸心解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默想千年，月映万川著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本书出售、求购地址：https://www.jiaokey.com/book/detail/14261393.html</w:t>
      </w:r>
    </w:p>
    <w:p>
      <w:r>
        <w:t>更多相关图书推荐：https://www.jiaokey.com</w:t>
      </w:r>
    </w:p>
    <w:p>
      <w:r>
        <w:t>默想千年，月映万川著 其他作品：https://www.jiaokey.com/tag/默想千年，月映万川著.html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关键词搜索：https://www.jiaokey.com/tag/高明的力量  中庸心解.html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