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地头力  华为能量场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地头力  华为能量场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本书出售、求购地址：https://www.jiaokey.com/book/detail/14261375.html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关键词搜索：https://www.jiaokey.com/tag/地头力  华为能量场.html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