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书名：大开耳界  西方流行音乐随笔</w:t>
      </w:r>
    </w:p>
    <w:p>
      <w:r>
        <w:t>作者：吴克成著</w:t>
      </w:r>
    </w:p>
    <w:p>
      <w:r>
        <w:t>出版社：太原:山西人民出版社,2016.07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大开耳界  西方流行音乐随笔 评论地址：https://www.jiaokey.com/book/detail/14261364.html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