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法国经典吉他教程  弹吉他，原来可以那么简单有趣</w:t>
      </w:r>
    </w:p>
    <w:p>
      <w:r>
        <w:rPr>
          <w:rFonts w:ascii="宋体" w:hAnsi="宋体" w:eastAsia="宋体"/>
          <w:sz w:val="24"/>
        </w:rPr>
        <w:t>（法）艾维·穆恩著；王新宇译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法国经典吉他教程  弹吉他，原来可以那么简单有趣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（法）艾维·穆恩著；王新宇译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本书出售、求购地址：https://www.jiaokey.com/book/detail/14261361.html</w:t>
      </w:r>
    </w:p>
    <w:p>
      <w:r>
        <w:t>更多相关图书推荐：https://www.jiaokey.com</w:t>
      </w:r>
    </w:p>
    <w:p>
      <w:r>
        <w:t>（法）艾维·穆恩著；王新宇译 其他作品：https://www.jiaokey.com/tag/（法）艾维·穆恩著；王新宇译.html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关键词搜索：https://www.jiaokey.com/tag/法国经典吉他教程  弹吉他，原来可以那么简单有趣.html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