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剪切干涉术及其进展</w:t>
      </w:r>
    </w:p>
    <w:p>
      <w:r>
        <w:rPr>
          <w:rFonts w:ascii="宋体" w:hAnsi="宋体" w:eastAsia="宋体"/>
          <w:sz w:val="24"/>
        </w:rPr>
        <w:t>徐德衍，王向朝，戴凤钊，曾爱军，孙建锋编著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剪切干涉术及其进展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徐德衍，王向朝，戴凤钊，曾爱军，孙建锋编著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本书出售、求购地址：https://www.jiaokey.com/book/detail/14261359.html</w:t>
      </w:r>
    </w:p>
    <w:p>
      <w:r>
        <w:t>更多相关图书推荐：https://www.jiaokey.com</w:t>
      </w:r>
    </w:p>
    <w:p>
      <w:r>
        <w:t>徐德衍，王向朝，戴凤钊，曾爱军，孙建锋编著 其他作品：https://www.jiaokey.com/tag/徐德衍，王向朝，戴凤钊，曾爱军，孙建锋编著.html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关键词搜索：https://www.jiaokey.com/tag/剪切干涉术及其进展.html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