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人文品牌  如何建立品牌与人、产品、公司之间的关系</w:t>
      </w:r>
    </w:p>
    <w:p>
      <w:r>
        <w:rPr>
          <w:rFonts w:ascii="宋体" w:hAnsi="宋体" w:eastAsia="宋体"/>
          <w:sz w:val="24"/>
        </w:rPr>
        <w:t>（美）克里斯?马隆（Chris Malone），苏珊.T. 菲斯克（Susan T. Fiske）著；刘婷婷，宁乐译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人文品牌  如何建立品牌与人、产品、公司之间的关系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（美）克里斯?马隆（Chris Malone），苏珊.T. 菲斯克（Susan T. Fiske）著；刘婷婷，宁乐译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本书出售、求购地址：https://www.jiaokey.com/book/detail/14261329.html</w:t>
      </w:r>
    </w:p>
    <w:p>
      <w:r>
        <w:t>更多相关图书推荐：https://www.jiaokey.com</w:t>
      </w:r>
    </w:p>
    <w:p>
      <w:r>
        <w:t>（美）克里斯?马隆（Chris Malone），苏珊.T. 菲斯克（Susan T. Fiske）著；刘婷婷，宁乐译 其他作品：https://www.jiaokey.com/tag/（美）克里斯?马隆（Chris Malone），苏珊.T. 菲斯克（Susan T. Fiske）著；刘婷婷，宁乐译.html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关键词搜索：https://www.jiaokey.com/tag/人文品牌  如何建立品牌与人、产品、公司之间的关系.html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