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从心觉醒  寻找灵魂深处的真实力量</w:t>
      </w:r>
    </w:p>
    <w:p>
      <w:r>
        <w:rPr>
          <w:rFonts w:ascii="宋体" w:hAnsi="宋体" w:eastAsia="宋体"/>
          <w:sz w:val="24"/>
        </w:rPr>
        <w:t>（美）盖瑞·祖卡夫（Gary Zukav）著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从心觉醒  寻找灵魂深处的真实力量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（美）盖瑞·祖卡夫（Gary Zukav）著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本书出售、求购地址：https://www.jiaokey.com/book/detail/14261324.html</w:t>
      </w:r>
    </w:p>
    <w:p>
      <w:r>
        <w:t>更多相关图书推荐：https://www.jiaokey.com</w:t>
      </w:r>
    </w:p>
    <w:p>
      <w:r>
        <w:t>（美）盖瑞·祖卡夫（Gary Zukav）著 其他作品：https://www.jiaokey.com/tag/（美）盖瑞·祖卡夫（Gary Zukav）著.html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关键词搜索：https://www.jiaokey.com/tag/从心觉醒  寻找灵魂深处的真实力量.html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