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连接与互动  新媒体新论</w:t>
      </w:r>
    </w:p>
    <w:p>
      <w:r>
        <w:rPr>
          <w:rFonts w:ascii="宋体" w:hAnsi="宋体" w:eastAsia="宋体"/>
          <w:sz w:val="24"/>
        </w:rPr>
        <w:t>蒋晓丽等著；曹顺庆主编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连接与互动  新媒体新论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蒋晓丽等著；曹顺庆主编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本书出售、求购地址：https://www.jiaokey.com/book/detail/14261321.html</w:t>
      </w:r>
    </w:p>
    <w:p>
      <w:r>
        <w:t>更多相关图书推荐：https://www.jiaokey.com</w:t>
      </w:r>
    </w:p>
    <w:p>
      <w:r>
        <w:t>蒋晓丽等著；曹顺庆主编 其他作品：https://www.jiaokey.com/tag/蒋晓丽等著；曹顺庆主编.html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关键词搜索：https://www.jiaokey.com/tag/连接与互动  新媒体新论.html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