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  新版</w:t>
      </w:r>
    </w:p>
    <w:p>
      <w:r>
        <w:t>作者：（德国）尼采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论道德的谱系  新版 评论地址：https://www.jiaokey.com/book/detail/14261314.html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