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《资本论》修炼宝典</w:t>
      </w:r>
    </w:p>
    <w:p>
      <w:r>
        <w:rPr>
          <w:rFonts w:ascii="宋体" w:hAnsi="宋体" w:eastAsia="宋体"/>
          <w:sz w:val="24"/>
        </w:rPr>
        <w:t>（美）大卫·史密斯著；（英）菲尔·伊万斯绘；饶青欣译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《资本论》修炼宝典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（美）大卫·史密斯著；（英）菲尔·伊万斯绘；饶青欣译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本书出售、求购地址：https://www.jiaokey.com/book/detail/14261296.html</w:t>
      </w:r>
    </w:p>
    <w:p>
      <w:r>
        <w:t>更多相关图书推荐：https://www.jiaokey.com</w:t>
      </w:r>
    </w:p>
    <w:p>
      <w:r>
        <w:t>（美）大卫·史密斯著；（英）菲尔·伊万斯绘；饶青欣译 其他作品：https://www.jiaokey.com/tag/（美）大卫·史密斯著；（英）菲尔·伊万斯绘；饶青欣译.html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关键词搜索：https://www.jiaokey.com/tag/《资本论》修炼宝典.html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