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矿物加工工程专业生产实习指导书</w:t>
      </w:r>
    </w:p>
    <w:p>
      <w:r>
        <w:rPr>
          <w:rFonts w:ascii="宋体" w:hAnsi="宋体" w:eastAsia="宋体"/>
          <w:sz w:val="24"/>
        </w:rPr>
        <w:t>左可胜，郑贵山，熊坤，郑媛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矿物加工工程专业生产实习指导书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左可胜，郑贵山，熊坤，郑媛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本书出售、求购地址：https://www.jiaokey.com/book/detail/14261293.html</w:t>
      </w:r>
    </w:p>
    <w:p>
      <w:r>
        <w:t>更多相关图书推荐：https://www.jiaokey.com</w:t>
      </w:r>
    </w:p>
    <w:p>
      <w:r>
        <w:t>左可胜，郑贵山，熊坤，郑媛 其他作品：https://www.jiaokey.com/tag/左可胜，郑贵山，熊坤，郑媛.html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关键词搜索：https://www.jiaokey.com/tag/矿物加工工程专业生产实习指导书.html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