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调色师手册  电影和视频调色专业技法  第2版</w:t>
      </w:r>
    </w:p>
    <w:p>
      <w:r>
        <w:rPr>
          <w:rFonts w:ascii="宋体" w:hAnsi="宋体" w:eastAsia="宋体"/>
          <w:sz w:val="24"/>
        </w:rPr>
        <w:t>（美）阿列克谢·凡·赫克曼（Alexis Van Hurkman）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调色师手册  电影和视频调色专业技法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（美）阿列克谢·凡·赫克曼（Alexis Van Hurkman）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本书出售、求购地址：https://www.jiaokey.com/book/detail/14261288.html</w:t>
      </w:r>
    </w:p>
    <w:p>
      <w:r>
        <w:t>更多相关图书推荐：https://www.jiaokey.com</w:t>
      </w:r>
    </w:p>
    <w:p>
      <w:r>
        <w:t>（美）阿列克谢·凡·赫克曼（Alexis Van Hurkman） 其他作品：https://www.jiaokey.com/tag/（美）阿列克谢·凡·赫克曼（Alexis Van Hurkman）.html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关键词搜索：https://www.jiaokey.com/tag/调色师手册  电影和视频调色专业技法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