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伦理帝国主义  研究伦理审查委员会与社会科学</w:t>
      </w:r>
    </w:p>
    <w:p>
      <w:r>
        <w:rPr>
          <w:rFonts w:ascii="宋体" w:hAnsi="宋体" w:eastAsia="宋体"/>
          <w:sz w:val="24"/>
        </w:rPr>
        <w:t>ZacharyM.Schrag著；杨道渊等译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伦理帝国主义  研究伦理审查委员会与社会科学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ZacharyM.Schrag著；杨道渊等译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本书出售、求购地址：https://www.jiaokey.com/book/detail/14261255.html</w:t>
      </w:r>
    </w:p>
    <w:p>
      <w:r>
        <w:t>更多相关图书推荐：https://www.jiaokey.com</w:t>
      </w:r>
    </w:p>
    <w:p>
      <w:r>
        <w:t>ZacharyM.Schrag著；杨道渊等译 其他作品：https://www.jiaokey.com/tag/ZacharyM.Schrag著；杨道渊等译.html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关键词搜索：https://www.jiaokey.com/tag/伦理帝国主义  研究伦理审查委员会与社会科学.html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