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殖民想像与地方流变  荷兰东印度公司与台湾原住民</w:t>
      </w:r>
    </w:p>
    <w:p>
      <w:r>
        <w:rPr>
          <w:rFonts w:ascii="宋体" w:hAnsi="宋体" w:eastAsia="宋体"/>
          <w:sz w:val="24"/>
        </w:rPr>
        <w:t>康培德著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殖民想像与地方流变  荷兰东印度公司与台湾原住民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本书出售、求购地址：https://www.jiaokey.com/book/detail/14261231.html</w:t>
      </w:r>
    </w:p>
    <w:p>
      <w:r>
        <w:t>更多相关图书推荐：https://www.jiaokey.com</w:t>
      </w:r>
    </w:p>
    <w:p>
      <w:r>
        <w:t>康培德著 其他作品：https://www.jiaokey.com/tag/康培德著.html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关键词搜索：https://www.jiaokey.com/tag/殖民想像与地方流变  荷兰东印度公司与台湾原住民.html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