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大数据与物联网  因应新世代商业需求的企业资讯架构</w:t>
      </w:r>
    </w:p>
    <w:p>
      <w:r>
        <w:rPr>
          <w:rFonts w:ascii="宋体" w:hAnsi="宋体" w:eastAsia="宋体"/>
          <w:sz w:val="24"/>
        </w:rPr>
        <w:t>RobertStackowiak等著；张书华译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大数据与物联网  因应新世代商业需求的企业资讯架构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RobertStackowiak等著；张书华译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松岗资产管理股份有限公司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本书出售、求购地址：https://www.jiaokey.com/book/detail/14261230.html</w:t>
      </w:r>
    </w:p>
    <w:p>
      <w:r>
        <w:t>更多相关图书推荐：https://www.jiaokey.com</w:t>
      </w:r>
    </w:p>
    <w:p>
      <w:r>
        <w:t>RobertStackowiak等著；张书华译 其他作品：https://www.jiaokey.com/tag/RobertStackowiak等著；张书华译.html</w:t>
      </w:r>
    </w:p>
    <w:p>
      <w:r>
        <w:t>松岗资产管理股份有限公司 出版图书：https://www.jiaokey.com/tag/松岗资产管理股份有限公司.html</w:t>
      </w:r>
    </w:p>
    <w:p>
      <w:r>
        <w:t>关键词搜索：https://www.jiaokey.com/tag/大数据与物联网  因应新世代商业需求的企业资讯架构.html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