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书名：民初大词人况周颐说掌故  眉庐丛话  全编本</w:t>
      </w:r>
    </w:p>
    <w:p>
      <w:r>
        <w:t>作者：况周颐原著；蔡登山主编</w:t>
      </w:r>
    </w:p>
    <w:p>
      <w:r>
        <w:t>出版社：独立作家出版社</w:t>
      </w:r>
    </w:p>
    <w:p>
      <w:r>
        <w:t>出版日期：2016</w:t>
      </w:r>
    </w:p>
    <w:p>
      <w:r>
        <w:t>总页数：333</w:t>
      </w:r>
    </w:p>
    <w:p>
      <w:r>
        <w:t>更多请访问教客网: www.jiaokey.com</w:t>
      </w:r>
    </w:p>
    <w:p>
      <w:r>
        <w:t>民初大词人况周颐说掌故  眉庐丛话  全编本 评论地址：https://www.jiaokey.com/book/detail/14261226.html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