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翻转医疗  一间偏乡医院为台湾医疗带来观念革命的翻转故事</w:t>
      </w:r>
    </w:p>
    <w:p>
      <w:r>
        <w:rPr>
          <w:rFonts w:ascii="宋体" w:hAnsi="宋体" w:eastAsia="宋体"/>
          <w:sz w:val="24"/>
        </w:rPr>
        <w:t>王明钜著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翻转医疗  一间偏乡医院为台湾医疗带来观念革命的翻转故事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本书出售、求购地址：https://www.jiaokey.com/book/detail/14261219.html</w:t>
      </w:r>
    </w:p>
    <w:p>
      <w:r>
        <w:t>更多相关图书推荐：https://www.jiaokey.com</w:t>
      </w:r>
    </w:p>
    <w:p>
      <w:r>
        <w:t>王明钜著 其他作品：https://www.jiaokey.com/tag/王明钜著.html</w:t>
      </w:r>
    </w:p>
    <w:p>
      <w:r>
        <w:t>商周出版社 出版图书：https://www.jiaokey.com/tag/商周出版社.html</w:t>
      </w:r>
    </w:p>
    <w:p>
      <w:r>
        <w:t>关键词搜索：https://www.jiaokey.com/tag/翻转医疗  一间偏乡医院为台湾医疗带来观念革命的翻转故事.html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