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台日韩女性文学  一场创作与发展的旅程</w:t>
      </w:r>
    </w:p>
    <w:p>
      <w:r>
        <w:rPr>
          <w:rFonts w:ascii="宋体" w:hAnsi="宋体" w:eastAsia="宋体"/>
          <w:sz w:val="24"/>
        </w:rPr>
        <w:t>吴佩珍，崔末顺，纪大伟主编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台日韩女性文学  一场创作与发展的旅程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吴佩珍，崔末顺，纪大伟主编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本书出售、求购地址：https://www.jiaokey.com/book/detail/14261205.html</w:t>
      </w:r>
    </w:p>
    <w:p>
      <w:r>
        <w:t>更多相关图书推荐：https://www.jiaokey.com</w:t>
      </w:r>
    </w:p>
    <w:p>
      <w:r>
        <w:t>吴佩珍，崔末顺，纪大伟主编 其他作品：https://www.jiaokey.com/tag/吴佩珍，崔末顺，纪大伟主编.html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关键词搜索：https://www.jiaokey.com/tag/台日韩女性文学  一场创作与发展的旅程.html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