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生存之道  诸子百家济世修身的风云际会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生存之道  诸子百家济世修身的风云际会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本书出售、求购地址：https://www.jiaokey.com/book/detail/14261179.html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关键词搜索：https://www.jiaokey.com/tag/生存之道  诸子百家济世修身的风云际会.html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