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承先启后  利丰冯氏迈向110周年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承先启后  利丰冯氏迈向110周年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本书出售、求购地址：https://www.jiaokey.com/book/detail/14261171.html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关键词搜索：https://www.jiaokey.com/tag/承先启后  利丰冯氏迈向110周年.html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