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制作纪录片  全新增订  第5版</w:t>
      </w:r>
    </w:p>
    <w:p>
      <w:r>
        <w:rPr>
          <w:rFonts w:ascii="宋体" w:hAnsi="宋体" w:eastAsia="宋体"/>
          <w:sz w:val="24"/>
        </w:rPr>
        <w:t>Michael Rabiger著；王亚维，喻溟译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制作纪录片  全新增订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Rabiger著；王亚维，喻溟译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本书出售、求购地址：https://www.jiaokey.com/book/detail/14261169.html</w:t>
      </w:r>
    </w:p>
    <w:p>
      <w:r>
        <w:t>更多相关图书推荐：https://www.jiaokey.com</w:t>
      </w:r>
    </w:p>
    <w:p>
      <w:r>
        <w:t>Michael Rabiger著；王亚维，喻溟译 其他作品：https://www.jiaokey.com/tag/Michael Rabiger著；王亚维，喻溟译.html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关键词搜索：https://www.jiaokey.com/tag/制作纪录片  全新增订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