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  孙正义冲向未来的领导学</w:t>
      </w:r>
    </w:p>
    <w:p>
      <w:r>
        <w:rPr>
          <w:rFonts w:ascii="宋体" w:hAnsi="宋体" w:eastAsia="宋体"/>
          <w:sz w:val="24"/>
        </w:rPr>
        <w:t>嶋聪著；林咏纯译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  孙正义冲向未来的领导学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嶋聪著；林咏纯译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本书出售、求购地址：https://www.jiaokey.com/book/detail/14261161.html</w:t>
      </w:r>
    </w:p>
    <w:p>
      <w:r>
        <w:t>更多相关图书推荐：https://www.jiaokey.com</w:t>
      </w:r>
    </w:p>
    <w:p>
      <w:r>
        <w:t>嶋聪著；林咏纯译 其他作品：https://www.jiaokey.com/tag/嶋聪著；林咏纯译.html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关键词搜索：https://www.jiaokey.com/tag/霸气  孙正义冲向未来的领导学.html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