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  声韵之旅  第2版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  声韵之旅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本书出售、求购地址：https://www.jiaokey.com/book/detail/14261155.html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关键词搜索：https://www.jiaokey.com/tag/声韵学  声韵之旅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