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基于清末变局的法国对华策略研究  1900-1912年</w:t>
      </w:r>
    </w:p>
    <w:p>
      <w:r>
        <w:rPr>
          <w:rFonts w:ascii="宋体" w:hAnsi="宋体" w:eastAsia="宋体"/>
          <w:sz w:val="24"/>
        </w:rPr>
        <w:t>庄和灏著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基于清末变局的法国对华策略研究  1900-1912年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庄和灏著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本书出售、求购地址：https://www.jiaokey.com/book/detail/14261104.html</w:t>
      </w:r>
    </w:p>
    <w:p>
      <w:r>
        <w:t>更多相关图书推荐：https://www.jiaokey.com</w:t>
      </w:r>
    </w:p>
    <w:p>
      <w:r>
        <w:t>庄和灏著 其他作品：https://www.jiaokey.com/tag/庄和灏著.html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关键词搜索：https://www.jiaokey.com/tag/基于清末变局的法国对华策略研究  1900-1912年.html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