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“公元2050年”后的环境设计  重新构筑城市、建筑、生活</w:t>
      </w:r>
    </w:p>
    <w:p>
      <w:r>
        <w:rPr>
          <w:rFonts w:ascii="宋体" w:hAnsi="宋体" w:eastAsia="宋体"/>
          <w:sz w:val="24"/>
        </w:rPr>
        <w:t>（日）日本建筑家协会，环境行动委员会编；（日）小山广，小山友子译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“公元2050年”后的环境设计  重新构筑城市、建筑、生活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（日）日本建筑家协会，环境行动委员会编；（日）小山广，小山友子译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本书出售、求购地址：https://www.jiaokey.com/book/detail/14261103.html</w:t>
      </w:r>
    </w:p>
    <w:p>
      <w:r>
        <w:t>更多相关图书推荐：https://www.jiaokey.com</w:t>
      </w:r>
    </w:p>
    <w:p>
      <w:r>
        <w:t>（日）日本建筑家协会，环境行动委员会编；（日）小山广，小山友子译 其他作品：https://www.jiaokey.com/tag/（日）日本建筑家协会，环境行动委员会编；（日）小山广，小山友子译.html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关键词搜索：https://www.jiaokey.com/tag/“公元2050年”后的环境设计  重新构筑城市、建筑、生活.html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