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书名：日本记者镜头中的侵华战争</w:t>
      </w:r>
    </w:p>
    <w:p>
      <w:r>
        <w:t>作者：胡汉辉著</w:t>
      </w:r>
    </w:p>
    <w:p>
      <w:r>
        <w:t>出版社：厦门：厦门大学出版社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日本记者镜头中的侵华战争 评论地址：https://www.jiaokey.com/book/detail/14261097.html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