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如何思考会思考的机器=What to think about machines that think</w:t>
      </w:r>
    </w:p>
    <w:p>
      <w:r>
        <w:rPr>
          <w:rFonts w:ascii="宋体" w:hAnsi="宋体" w:eastAsia="宋体"/>
          <w:sz w:val="24"/>
        </w:rPr>
        <w:t>（美）约翰·布罗克曼编著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如何思考会思考的机器=What to think about machines that think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（美）约翰·布罗克曼编著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本书出售、求购地址：https://www.jiaokey.com/book/detail/14261090.html</w:t>
      </w:r>
    </w:p>
    <w:p>
      <w:r>
        <w:t>更多相关图书推荐：https://www.jiaokey.com</w:t>
      </w:r>
    </w:p>
    <w:p>
      <w:r>
        <w:t>（美）约翰·布罗克曼编著 其他作品：https://www.jiaokey.com/tag/（美）约翰·布罗克曼编著.html</w:t>
      </w:r>
    </w:p>
    <w:p>
      <w:r>
        <w:t>关键词搜索：https://www.jiaokey.com/tag/如何思考会思考的机器=What to think about machines that think.html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