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书名：国企纪律审查实战方略  真实案例开展国有企业反腐败斗争</w:t>
      </w:r>
    </w:p>
    <w:p>
      <w:r>
        <w:t>作者：胡乃民著</w:t>
      </w:r>
    </w:p>
    <w:p>
      <w:r>
        <w:t>出版社：北京:中国方正出版社,2016.10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国企纪律审查实战方略  真实案例开展国有企业反腐败斗争 评论地址：https://www.jiaokey.com/book/detail/14261084.html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