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现代性危机及其精神救赎  别尔嘉耶夫历史哲学思想研究</w:t>
      </w:r>
    </w:p>
    <w:p>
      <w:r>
        <w:rPr>
          <w:rFonts w:ascii="宋体" w:hAnsi="宋体" w:eastAsia="宋体"/>
          <w:sz w:val="24"/>
        </w:rPr>
        <w:t>周来顺著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现代性危机及其精神救赎  别尔嘉耶夫历史哲学思想研究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本书出售、求购地址：https://www.jiaokey.com/book/detail/14261061.html</w:t>
      </w:r>
    </w:p>
    <w:p>
      <w:r>
        <w:t>更多相关图书推荐：https://www.jiaokey.com</w:t>
      </w:r>
    </w:p>
    <w:p>
      <w:r>
        <w:t>周来顺著 其他作品：https://www.jiaokey.com/tag/周来顺著.html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关键词搜索：https://www.jiaokey.com/tag/现代性危机及其精神救赎  别尔嘉耶夫历史哲学思想研究.html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