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第17册  印度尼西亚  5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第17册  印度尼西亚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海疆-剪报资料-选编-厦门市-民国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本书出售、求购地址：https://www.jiaokey.com/book/detail/14261023.html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关键词搜索：https://www.jiaokey.com/tag/海疆-剪报资料-选编-厦门市-民国.html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