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红色九区纪事  1924-1949  中山县第九区革命斗争史资料汇总  第2版</w:t>
      </w:r>
    </w:p>
    <w:p>
      <w:r>
        <w:rPr>
          <w:rFonts w:ascii="宋体" w:hAnsi="宋体" w:eastAsia="宋体"/>
          <w:sz w:val="24"/>
        </w:rPr>
        <w:t>中共九区后代编著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红色九区纪事  1924-1949  中山县第九区革命斗争史资料汇总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中共九区后代编著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中国博学出版社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本书出售、求购地址：https://www.jiaokey.com/book/detail/14261021.html</w:t>
      </w:r>
    </w:p>
    <w:p>
      <w:r>
        <w:t>更多相关图书推荐：https://www.jiaokey.com</w:t>
      </w:r>
    </w:p>
    <w:p>
      <w:r>
        <w:t>中共九区后代编著 其他作品：https://www.jiaokey.com/tag/中共九区后代编著.html</w:t>
      </w:r>
    </w:p>
    <w:p>
      <w:r>
        <w:t>中国博学出版社 出版图书：https://www.jiaokey.com/tag/中国博学出版社.html</w:t>
      </w:r>
    </w:p>
    <w:p>
      <w:r>
        <w:t>关键词搜索：https://www.jiaokey.com/tag/红色九区纪事  1924-1949  中山县第九区革命斗争史资料汇总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