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第13册  印度尼西亚  1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第13册  印度尼西亚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本书出售、求购地址：https://www.jiaokey.com/book/detail/14261013.html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第13册  印度尼西亚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