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第12册  马来西亚  6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第12册  马来西亚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本书出售、求购地址：https://www.jiaokey.com/book/detail/14261012.html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第12册  马来西亚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