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厦门大学海疆剪报资料选编  第1辑  东南亚专辑  第9册  马来西亚  3</w:t>
      </w:r>
    </w:p>
    <w:p>
      <w:r>
        <w:rPr>
          <w:rFonts w:ascii="宋体" w:hAnsi="宋体" w:eastAsia="宋体"/>
          <w:sz w:val="24"/>
        </w:rPr>
        <w:t>萧德洪，蒋东明主编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厦门大学海疆剪报资料选编  第1辑  东南亚专辑  第9册  马来西亚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萧德洪，蒋东明主编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本书出售、求购地址：https://www.jiaokey.com/book/detail/14261005.html</w:t>
      </w:r>
    </w:p>
    <w:p>
      <w:r>
        <w:t>更多相关图书推荐：https://www.jiaokey.com</w:t>
      </w:r>
    </w:p>
    <w:p>
      <w:r>
        <w:t>萧德洪，蒋东明主编 其他作品：https://www.jiaokey.com/tag/萧德洪，蒋东明主编.html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关键词搜索：https://www.jiaokey.com/tag/厦门大学海疆剪报资料选编  第1辑  东南亚专辑  第9册  马来西亚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