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第8册  马来西亚  2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第8册  马来西亚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本书出售、求购地址：https://www.jiaokey.com/book/detail/14261004.html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第8册  马来西亚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